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常用中药显微鉴定</w:t>
      </w:r>
    </w:p>
    <w:p>
      <w:r>
        <w:rPr>
          <w:rFonts w:ascii="宋体" w:hAnsi="宋体" w:eastAsia="宋体"/>
          <w:sz w:val="24"/>
        </w:rPr>
        <w:t>张贵君，金哲雄，潘艳丽等编著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常用中药显微鉴定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张贵君，金哲雄，潘艳丽等编著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本书出售、求购地址：https://www.jiaokey.com/book/detail/11394848.html</w:t>
      </w:r>
    </w:p>
    <w:p>
      <w:r>
        <w:t>更多相关图书推荐：https://www.jiaokey.com</w:t>
      </w:r>
    </w:p>
    <w:p>
      <w:r>
        <w:t>张贵君，金哲雄，潘艳丽等编著 其他作品：https://www.jiaokey.com/tag/张贵君，金哲雄，潘艳丽等编著.html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关键词搜索：https://www.jiaokey.com/tag/常用中药显微鉴定.html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