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劈波斩浪逐荷夷  郑成功收复台湾</w:t>
      </w:r>
    </w:p>
    <w:p>
      <w:r>
        <w:rPr>
          <w:rFonts w:ascii="宋体" w:hAnsi="宋体" w:eastAsia="宋体"/>
          <w:sz w:val="24"/>
        </w:rPr>
        <w:t>孔德骐编著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劈波斩浪逐荷夷  郑成功收复台湾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本书出售、求购地址：https://www.jiaokey.com/book/detail/11394835.html</w:t>
      </w:r>
    </w:p>
    <w:p>
      <w:r>
        <w:t>更多相关图书推荐：https://www.jiaokey.com</w:t>
      </w:r>
    </w:p>
    <w:p>
      <w:r>
        <w:t>孔德骐编著 其他作品：https://www.jiaokey.com/tag/孔德骐编著.html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关键词搜索：https://www.jiaokey.com/tag/劈波斩浪逐荷夷  郑成功收复台湾.html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