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书名：前列腺疾病家常食谱</w:t>
      </w:r>
    </w:p>
    <w:p>
      <w:r>
        <w:t>作者：谭兴贵，廖泉清，于雅婷主编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总页数：326</w:t>
      </w:r>
    </w:p>
    <w:p>
      <w:r>
        <w:t>更多请访问教客网: www.jiaokey.com</w:t>
      </w:r>
    </w:p>
    <w:p>
      <w:r>
        <w:t>前列腺疾病家常食谱 评论地址：https://www.jiaokey.com/book/detail/11394823.html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