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大败笔  34个最新的营销失败案例分析</w:t>
      </w:r>
    </w:p>
    <w:p>
      <w:r>
        <w:rPr>
          <w:rFonts w:ascii="宋体" w:hAnsi="宋体" w:eastAsia="宋体"/>
          <w:sz w:val="24"/>
        </w:rPr>
        <w:t>潦寒编著；蒋云飞等撰稿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大败笔  34个最新的营销失败案例分析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潦寒编著；蒋云飞等撰稿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本书出售、求购地址：https://www.jiaokey.com/book/detail/11394811.html</w:t>
      </w:r>
    </w:p>
    <w:p>
      <w:r>
        <w:t>更多相关图书推荐：https://www.jiaokey.com</w:t>
      </w:r>
    </w:p>
    <w:p>
      <w:r>
        <w:t>潦寒编著；蒋云飞等撰稿 其他作品：https://www.jiaokey.com/tag/潦寒编著；蒋云飞等撰稿.html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关键词搜索：https://www.jiaokey.com/tag/大败笔  34个最新的营销失败案例分析.html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