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弟子规  千字文  增广贤文</w:t>
      </w:r>
    </w:p>
    <w:p>
      <w:r>
        <w:t>作者：刘海清评析，朱祖延主编</w:t>
      </w:r>
    </w:p>
    <w:p>
      <w:r>
        <w:t>出版社：武汉：崇文书局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三字经  百家姓  弟子规  千字文  增广贤文 评论地址：https://www.jiaokey.com/book/detail/11394722.html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