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最令人羡慕的27位中国女性</w:t>
      </w:r>
    </w:p>
    <w:p>
      <w:r>
        <w:rPr>
          <w:rFonts w:ascii="宋体" w:hAnsi="宋体" w:eastAsia="宋体"/>
          <w:sz w:val="24"/>
        </w:rPr>
        <w:t>麦金编著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最令人羡慕的27位中国女性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妇女(学科:名人学科:生平事迹地点:中国年代:现代)妇女名人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本书出售、求购地址：https://www.jiaokey.com/book/detail/11394718.html</w:t>
      </w:r>
    </w:p>
    <w:p>
      <w:r>
        <w:t>更多相关图书推荐：https://www.jiaokey.com</w:t>
      </w:r>
    </w:p>
    <w:p>
      <w:r>
        <w:t>麦金编著 其他作品：https://www.jiaokey.com/tag/麦金编著.html</w:t>
      </w:r>
    </w:p>
    <w:p>
      <w:r>
        <w:t>北京:中国商业出版社,2005.05 出版图书：https://www.jiaokey.com/tag/北京:中国商业出版社,2005.05.html</w:t>
      </w:r>
    </w:p>
    <w:p>
      <w:r>
        <w:t>关键词搜索：https://www.jiaokey.com/tag/妇女(学科:名人学科:生平事迹地点:中国年代:现代)妇女名人.html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