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书名：恐龙启示  成功者需要三枚金币：聪明、智慧和思路</w:t>
      </w:r>
    </w:p>
    <w:p>
      <w:r>
        <w:t>作者：石山水编著</w:t>
      </w:r>
    </w:p>
    <w:p>
      <w:r>
        <w:t>出版社：北京：中国民族摄影艺术出版社</w:t>
      </w:r>
    </w:p>
    <w:p>
      <w:r>
        <w:t>出版日期：2004.09</w:t>
      </w:r>
    </w:p>
    <w:p>
      <w:r>
        <w:t>总页数：224</w:t>
      </w:r>
    </w:p>
    <w:p>
      <w:r>
        <w:t>更多请访问教客网: www.jiaokey.com</w:t>
      </w:r>
    </w:p>
    <w:p>
      <w:r>
        <w:t>恐龙启示  成功者需要三枚金币：聪明、智慧和思路 评论地址：https://www.jiaokey.com/book/detail/11394716.html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