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书名：初恋职场不能输  职场丽人第一级跳教案</w:t>
      </w:r>
    </w:p>
    <w:p>
      <w:r>
        <w:t>作者：王红艳著</w:t>
      </w:r>
    </w:p>
    <w:p>
      <w:r>
        <w:t>出版社：北京：中国青年出版社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初恋职场不能输  职场丽人第一级跳教案 评论地址：https://www.jiaokey.com/book/detail/11394711.html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