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道不远人  比较哲学视域中的《老子》</w:t>
      </w:r>
    </w:p>
    <w:p>
      <w:r>
        <w:rPr>
          <w:rFonts w:ascii="宋体" w:hAnsi="宋体" w:eastAsia="宋体"/>
          <w:sz w:val="24"/>
        </w:rPr>
        <w:t>（美）安乐哲（Roger T.Ames），郝大维（David L.Hall）著；何金俐译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道不远人  比较哲学视域中的《老子》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（美）安乐哲（Roger T.Ames），郝大维（David L.Hall）著；何金俐译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本书出售、求购地址：https://www.jiaokey.com/book/detail/11394649.html</w:t>
      </w:r>
    </w:p>
    <w:p>
      <w:r>
        <w:t>更多相关图书推荐：https://www.jiaokey.com</w:t>
      </w:r>
    </w:p>
    <w:p>
      <w:r>
        <w:t>（美）安乐哲（Roger T.Ames），郝大维（David L.Hall）著；何金俐译 其他作品：https://www.jiaokey.com/tag/（美）安乐哲（Roger T.Ames），郝大维（David L.Hall）著；何金俐译.html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关键词搜索：https://www.jiaokey.com/tag/道不远人  比较哲学视域中的《老子》.html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