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王梦奎自选集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王梦奎自选集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本书出售、求购地址：https://www.jiaokey.com/book/detail/11394645.html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关键词搜索：https://www.jiaokey.com/tag/王梦奎自选集.html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