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江流自选集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江流自选集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本书出售、求购地址：https://www.jiaokey.com/book/detail/11394637.html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关键词搜索：https://www.jiaokey.com/tag/江流自选集.html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