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把名医请回家  绿色生活之路</w:t>
      </w:r>
    </w:p>
    <w:p>
      <w:r>
        <w:rPr>
          <w:rFonts w:ascii="宋体" w:hAnsi="宋体" w:eastAsia="宋体"/>
          <w:sz w:val="24"/>
        </w:rPr>
        <w:t>崔颖，陈里予编写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把名医请回家  绿色生活之路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崔颖，陈里予编写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本书出售、求购地址：https://www.jiaokey.com/book/detail/11394600.html</w:t>
      </w:r>
    </w:p>
    <w:p>
      <w:r>
        <w:t>更多相关图书推荐：https://www.jiaokey.com</w:t>
      </w:r>
    </w:p>
    <w:p>
      <w:r>
        <w:t>崔颖，陈里予编写 其他作品：https://www.jiaokey.com/tag/崔颖，陈里予编写.html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关键词搜索：https://www.jiaokey.com/tag/把名医请回家  绿色生活之路.html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