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书名：微分几何习题集</w:t>
      </w:r>
    </w:p>
    <w:p>
      <w:r>
        <w:t>作者：杨文茂，傅朝金，程新跃编著</w:t>
      </w:r>
    </w:p>
    <w:p>
      <w:r>
        <w:t>出版社：武汉：武汉大学出版社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微分几何习题集 评论地址：https://www.jiaokey.com/book/detail/11394578.html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