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书名：因为有了爱  冰心小品</w:t>
      </w:r>
    </w:p>
    <w:p>
      <w:r>
        <w:t>作者：冰心著</w:t>
      </w:r>
    </w:p>
    <w:p>
      <w:r>
        <w:t>出版社：天津：新蕾出版社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因为有了爱  冰心小品 评论地址：https://www.jiaokey.com/book/detail/11394554.html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