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温柔少年情  徐志摩小品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温柔少年情  徐志摩小品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本书出售、求购地址：https://www.jiaokey.com/book/detail/11394553.html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关键词搜索：https://www.jiaokey.com/tag/温柔少年情  徐志摩小品.html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