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书名：诗意的月夜  丰子恺小品</w:t>
      </w:r>
    </w:p>
    <w:p>
      <w:r>
        <w:t>作者：丰子恺著</w:t>
      </w:r>
    </w:p>
    <w:p>
      <w:r>
        <w:t>出版社：天津:新蕾出版社,2005.04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诗意的月夜  丰子恺小品 评论地址：https://www.jiaokey.com/book/detail/11394551.html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