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小企业财务管理实务</w:t>
      </w:r>
    </w:p>
    <w:p>
      <w:r>
        <w:rPr>
          <w:rFonts w:ascii="宋体" w:hAnsi="宋体" w:eastAsia="宋体"/>
          <w:sz w:val="24"/>
        </w:rPr>
        <w:t>陈玉菁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7542914405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本书介绍了会计基础知识，会计报表阅读与分析等财务管理热点内容，还介绍了如何加强小企业的内部控制规范等，包括财务管理筹资管理、投资管理、成本管理与控制、财务预算的编制等。</w:t>
      </w:r>
    </w:p>
    <w:p/>
    <w:p>
      <w:r>
        <w:t>本书出售、求购地址：https://www.jiaokey.com/book/detail/11394543.html</w:t>
      </w:r>
    </w:p>
    <w:p>
      <w:r>
        <w:t>更多各种企业经济图书推荐：https://www.jiaokey.com</w:t>
      </w:r>
    </w:p>
    <w:p>
      <w:r>
        <w:t>陈玉菁 其他作品：https://www.jiaokey.com/tag/陈玉菁.html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