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电脑软件故障排除500问</w:t>
      </w:r>
    </w:p>
    <w:p>
      <w:r>
        <w:rPr>
          <w:rFonts w:ascii="宋体" w:hAnsi="宋体" w:eastAsia="宋体"/>
          <w:sz w:val="24"/>
        </w:rPr>
        <w:t>邓烽，程鹏辉编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电脑软件故障排除500问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邓烽，程鹏辉编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本书出售、求购地址：https://www.jiaokey.com/book/detail/11394483.html</w:t>
      </w:r>
    </w:p>
    <w:p>
      <w:r>
        <w:t>更多相关图书推荐：https://www.jiaokey.com</w:t>
      </w:r>
    </w:p>
    <w:p>
      <w:r>
        <w:t>邓烽，程鹏辉编 其他作品：https://www.jiaokey.com/tag/邓烽，程鹏辉编.html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关键词搜索：https://www.jiaokey.com/tag/电脑软件故障排除500问.html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