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书名：打出幽灵塔  外三篇</w:t>
      </w:r>
    </w:p>
    <w:p>
      <w:r>
        <w:t>作者：白薇女士著</w:t>
      </w:r>
    </w:p>
    <w:p>
      <w:r>
        <w:t>出版社：春光书店,1931.12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打出幽灵塔  外三篇 评论地址：https://www.jiaokey.com/book/detail/11394478.html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