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书名：素食疗法</w:t>
      </w:r>
    </w:p>
    <w:p>
      <w:r>
        <w:t>作者：谭绍珍主编；杨盛贤等编写</w:t>
      </w:r>
    </w:p>
    <w:p>
      <w:r>
        <w:t>出版社：南宁:广西科学技术出版社,2004.11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素食疗法 评论地址：https://www.jiaokey.com/book/detail/11394409.html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