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安腾体系结构 理解64位处理器和EPIC原理</w:t>
      </w:r>
    </w:p>
    <w:p>
      <w:r>
        <w:rPr>
          <w:rFonts w:ascii="宋体" w:hAnsi="宋体" w:eastAsia="宋体"/>
          <w:sz w:val="24"/>
        </w:rPr>
        <w:t>James S.Evans，Gregory L.Trimper著；蒋敬旗等译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安腾体系结构 理解64位处理器和EPIC原理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S.Evans，Gregory L.Trimper著；蒋敬旗等译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本书出售、求购地址：https://www.jiaokey.com/book/detail/11394380.html</w:t>
      </w:r>
    </w:p>
    <w:p>
      <w:r>
        <w:t>更多相关图书推荐：https://www.jiaokey.com</w:t>
      </w:r>
    </w:p>
    <w:p>
      <w:r>
        <w:t>James S.Evans，Gregory L.Trimper著；蒋敬旗等译 其他作品：https://www.jiaokey.com/tag/James S.Evans，Gregory L.Trimper著；蒋敬旗等译.html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关键词搜索：https://www.jiaokey.com/tag/安腾体系结构 理解64位处理器和EPIC原理.html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