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加拿大、澳大利亚特种部队荒野生存</w:t>
      </w:r>
    </w:p>
    <w:p>
      <w:r>
        <w:rPr>
          <w:rFonts w:ascii="宋体" w:hAnsi="宋体" w:eastAsia="宋体"/>
          <w:sz w:val="24"/>
        </w:rPr>
        <w:t>（英）克里斯·麦克纳布著；赵晓东，卫平译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加拿大、澳大利亚特种部队荒野生存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（英）克里斯·麦克纳布著；赵晓东，卫平译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本书出售、求购地址：https://www.jiaokey.com/book/detail/11394341.html</w:t>
      </w:r>
    </w:p>
    <w:p>
      <w:r>
        <w:t>更多相关图书推荐：https://www.jiaokey.com</w:t>
      </w:r>
    </w:p>
    <w:p>
      <w:r>
        <w:t>（英）克里斯·麦克纳布著；赵晓东，卫平译 其他作品：https://www.jiaokey.com/tag/（英）克里斯·麦克纳布著；赵晓东，卫平译.html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关键词搜索：https://www.jiaokey.com/tag/加拿大、澳大利亚特种部队荒野生存.html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