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书名：不可避免的错觉 理性的错误如何控制我们的思维 how mistakes of reason rule our minds</w:t>
      </w:r>
    </w:p>
    <w:p>
      <w:r>
        <w:t>作者：（意）马西莫 皮亚泰利－帕尔马里尼（Massimo Piattelli Palmarini）著；欧阳绛译</w:t>
      </w:r>
    </w:p>
    <w:p>
      <w:r>
        <w:t>出版社：北京：中央编译出版社</w:t>
      </w:r>
    </w:p>
    <w:p>
      <w:r>
        <w:t>出版日期：2005.05</w:t>
      </w:r>
    </w:p>
    <w:p>
      <w:r>
        <w:t>总页数：209</w:t>
      </w:r>
    </w:p>
    <w:p>
      <w:r>
        <w:t>更多请访问教客网: www.jiaokey.com</w:t>
      </w:r>
    </w:p>
    <w:p>
      <w:r>
        <w:t>不可避免的错觉 理性的错误如何控制我们的思维 how mistakes of reason rule our minds 评论地址：https://www.jiaokey.com/book/detail/11394330.html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