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第五元素  宇宙失踪质量之谜</w:t>
      </w:r>
    </w:p>
    <w:p>
      <w:r>
        <w:rPr>
          <w:rFonts w:ascii="宋体" w:hAnsi="宋体" w:eastAsia="宋体"/>
          <w:sz w:val="24"/>
        </w:rPr>
        <w:t>（美）劳伦斯·克劳斯（Lawrence M. Krauss）著；杨建军等译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第五元素  宇宙失踪质量之谜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（美）劳伦斯·克劳斯（Lawrence M. Krauss）著；杨建军等译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本书出售、求购地址：https://www.jiaokey.com/book/detail/11394302.html</w:t>
      </w:r>
    </w:p>
    <w:p>
      <w:r>
        <w:t>更多相关图书推荐：https://www.jiaokey.com</w:t>
      </w:r>
    </w:p>
    <w:p>
      <w:r>
        <w:t>（美）劳伦斯·克劳斯（Lawrence M. Krauss）著；杨建军等译 其他作品：https://www.jiaokey.com/tag/（美）劳伦斯·克劳斯（Lawrence M. Krauss）著；杨建军等译.html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关键词搜索：https://www.jiaokey.com/tag/第五元素  宇宙失踪质量之谜.html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