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书名：藏族宗教史之实地研究</w:t>
      </w:r>
    </w:p>
    <w:p>
      <w:r>
        <w:t>作者：李安宅著</w:t>
      </w:r>
    </w:p>
    <w:p>
      <w:r>
        <w:t>出版社：上海：上海人民出版社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藏族宗教史之实地研究 评论地址：https://www.jiaokey.com/book/detail/11394300.html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