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实战型房地产EMBA课程精选 3 工程与营销</w:t>
      </w:r>
    </w:p>
    <w:p>
      <w:r>
        <w:rPr>
          <w:rFonts w:ascii="宋体" w:hAnsi="宋体" w:eastAsia="宋体"/>
          <w:sz w:val="24"/>
        </w:rPr>
        <w:t>朱文俊主编；北京百年建筑文化交流中心编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实战型房地产EMBA课程精选 3 工程与营销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朱文俊主编；北京百年建筑文化交流中心编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本书出售、求购地址：https://www.jiaokey.com/book/detail/11394297.html</w:t>
      </w:r>
    </w:p>
    <w:p>
      <w:r>
        <w:t>更多相关图书推荐：https://www.jiaokey.com</w:t>
      </w:r>
    </w:p>
    <w:p>
      <w:r>
        <w:t>朱文俊主编；北京百年建筑文化交流中心编 其他作品：https://www.jiaokey.com/tag/朱文俊主编；北京百年建筑文化交流中心编.html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关键词搜索：https://www.jiaokey.com/tag/实战型房地产EMBA课程精选 3 工程与营销.html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