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书名：眼科、耳鼻咽喉科、口腔颌面外科手术配合</w:t>
      </w:r>
    </w:p>
    <w:p>
      <w:r>
        <w:t>作者:何国花，赵菁主编</w:t>
      </w:r>
    </w:p>
    <w:p>
      <w:r>
        <w:t>出版社:长沙：湖南科学技术出版社</w:t>
      </w:r>
    </w:p>
    <w:p>
      <w:r>
        <w:t>出版日期：2005.01</w:t>
      </w:r>
    </w:p>
    <w:p>
      <w:r>
        <w:t>总页数：351</w:t>
      </w:r>
    </w:p>
    <w:p>
      <w:r>
        <w:t>更多请访问教客网:www.jiaokey.com</w:t>
      </w:r>
    </w:p>
    <w:p>
      <w:r>
        <w:t>眼科、耳鼻咽喉科、口腔颌面外科手术配合评论地址：https://www.jiaokey.com/book/detail/11394293.html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