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  英汉对照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本书出售、求购地址：https://www.jiaokey.com/book/detail/11394272.html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关键词搜索：https://www.jiaokey.com/tag/幽默故事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