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生活智慧宝典  名言警句  英汉对照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生活智慧宝典  名言警句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本书出售、求购地址：https://www.jiaokey.com/book/detail/11394269.html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关键词搜索：https://www.jiaokey.com/tag/生活智慧宝典  名言警句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