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开心笑话  英汉对照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开心笑话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本书出售、求购地址：https://www.jiaokey.com/book/detail/11394266.html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开心笑话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