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开心天地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开心天地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本书出售、求购地址：https://www.jiaokey.com/book/detail/11394265.html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关键词搜索：https://www.jiaokey.com/tag/生活智慧宝典  开心天地.html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