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生活智慧宝典  待人技巧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生活智慧宝典  待人技巧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本书出售、求购地址：https://www.jiaokey.com/book/detail/11394264.html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关键词搜索：https://www.jiaokey.com/tag/生活智慧宝典  待人技巧.html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