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乡间皇城</w:t>
      </w:r>
    </w:p>
    <w:p>
      <w:r>
        <w:rPr>
          <w:rFonts w:ascii="宋体" w:hAnsi="宋体" w:eastAsia="宋体"/>
          <w:sz w:val="24"/>
        </w:rPr>
        <w:t>李新平，张学社著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乡间皇城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李新平，张学社著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名胜古迹(学科: 简介 年代: 阳城县) 名胜古迹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本书出售、求购地址：https://www.jiaokey.com/book/detail/11394206.html</w:t>
      </w:r>
    </w:p>
    <w:p>
      <w:r>
        <w:t>更多相关图书推荐：https://www.jiaokey.com</w:t>
      </w:r>
    </w:p>
    <w:p>
      <w:r>
        <w:t>李新平，张学社著 其他作品：https://www.jiaokey.com/tag/李新平，张学社著.html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关键词搜索：https://www.jiaokey.com/tag/名胜古迹(学科: 简介 年代: 阳城县) 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