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现代质量管理与六西格玛  实现质量改进的理念与方法</w:t>
      </w:r>
    </w:p>
    <w:p>
      <w:r>
        <w:rPr>
          <w:rFonts w:ascii="宋体" w:hAnsi="宋体" w:eastAsia="宋体"/>
          <w:sz w:val="24"/>
        </w:rPr>
        <w:t>罗振璧，曹蓁蓁编著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现代质量管理与六西格玛  实现质量改进的理念与方法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罗振璧，曹蓁蓁编著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本书出售、求购地址：https://www.jiaokey.com/book/detail/11394176.html</w:t>
      </w:r>
    </w:p>
    <w:p>
      <w:r>
        <w:t>更多相关图书推荐：https://www.jiaokey.com</w:t>
      </w:r>
    </w:p>
    <w:p>
      <w:r>
        <w:t>罗振璧，曹蓁蓁编著 其他作品：https://www.jiaokey.com/tag/罗振璧，曹蓁蓁编著.html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关键词搜索：https://www.jiaokey.com/tag/企业管理-质量管理.html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