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首席营销官的忠告</w:t>
      </w:r>
    </w:p>
    <w:p>
      <w:r>
        <w:rPr>
          <w:rFonts w:ascii="宋体" w:hAnsi="宋体" w:eastAsia="宋体"/>
          <w:sz w:val="24"/>
        </w:rPr>
        <w:t>（美）柯克（Kirk，B.C.）著；楼尊译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首席营销官的忠告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（美）柯克（Kirk，B.C.）著；楼尊译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本书出售、求购地址：https://www.jiaokey.com/book/detail/11394148.html</w:t>
      </w:r>
    </w:p>
    <w:p>
      <w:r>
        <w:t>更多相关图书推荐：https://www.jiaokey.com</w:t>
      </w:r>
    </w:p>
    <w:p>
      <w:r>
        <w:t>（美）柯克（Kirk，B.C.）著；楼尊译 其他作品：https://www.jiaokey.com/tag/（美）柯克（Kirk，B.C.）著；楼尊译.html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