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力克双魔  心血管病和肿瘤发病机理的分子生物学基础</w:t>
      </w:r>
    </w:p>
    <w:p>
      <w:r>
        <w:rPr>
          <w:rFonts w:ascii="宋体" w:hAnsi="宋体" w:eastAsia="宋体"/>
          <w:sz w:val="24"/>
        </w:rPr>
        <w:t>吴旻，汤健著；国家科委基础研究高技术司组织编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力克双魔  心血管病和肿瘤发病机理的分子生物学基础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吴旻，汤健著；国家科委基础研究高技术司组织编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本书出售、求购地址：https://www.jiaokey.com/book/detail/11394119.html</w:t>
      </w:r>
    </w:p>
    <w:p>
      <w:r>
        <w:t>更多相关图书推荐：https://www.jiaokey.com</w:t>
      </w:r>
    </w:p>
    <w:p>
      <w:r>
        <w:t>吴旻，汤健著；国家科委基础研究高技术司组织编 其他作品：https://www.jiaokey.com/tag/吴旻，汤健著；国家科委基础研究高技术司组织编.html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关键词搜索：https://www.jiaokey.com/tag/力克双魔  心血管病和肿瘤发病机理的分子生物学基础.html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