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项目经理指南  项目挣值管理的应用</w:t>
      </w:r>
    </w:p>
    <w:p>
      <w:r>
        <w:rPr>
          <w:rFonts w:ascii="宋体" w:hAnsi="宋体" w:eastAsia="宋体"/>
          <w:sz w:val="24"/>
        </w:rPr>
        <w:t>（美）Alan Webb著；戚安邦，熊琴琴，吴秋菊译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项目经理指南  项目挣值管理的应用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Webb著；戚安邦，熊琴琴，吴秋菊译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本书出售、求购地址：https://www.jiaokey.com/book/detail/11394115.html</w:t>
      </w:r>
    </w:p>
    <w:p>
      <w:r>
        <w:t>更多相关图书推荐：https://www.jiaokey.com</w:t>
      </w:r>
    </w:p>
    <w:p>
      <w:r>
        <w:t>（美）Alan Webb著；戚安邦，熊琴琴，吴秋菊译 其他作品：https://www.jiaokey.com/tag/（美）Alan Webb著；戚安邦，熊琴琴，吴秋菊译.html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