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项目的组织与人员管理</w:t>
      </w:r>
    </w:p>
    <w:p>
      <w:r>
        <w:rPr>
          <w:rFonts w:ascii="宋体" w:hAnsi="宋体" w:eastAsia="宋体"/>
          <w:sz w:val="24"/>
        </w:rPr>
        <w:t>J.Rodney Turner主编；戚安邦，冯海，罗燕江翻译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项目的组织与人员管理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J.Rodney Turner主编；戚安邦，冯海，罗燕江翻译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本书出售、求购地址：https://www.jiaokey.com/book/detail/11394114.html</w:t>
      </w:r>
    </w:p>
    <w:p>
      <w:r>
        <w:t>更多相关图书推荐：https://www.jiaokey.com</w:t>
      </w:r>
    </w:p>
    <w:p>
      <w:r>
        <w:t>J.Rodney Turner主编；戚安邦，冯海，罗燕江翻译 其他作品：https://www.jiaokey.com/tag/J.Rodney Turner主编；戚安邦，冯海，罗燕江翻译.html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关键词搜索：https://www.jiaokey.com/tag/项目的组织与人员管理.html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