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书名：项目中的合同管理</w:t>
      </w:r>
    </w:p>
    <w:p>
      <w:r>
        <w:t>作者：J.Rodney Turner主编；戚安邦，耿岚岚，于玲译</w:t>
      </w:r>
    </w:p>
    <w:p>
      <w:r>
        <w:t>出版社：天津:南开大学出版社,2005.02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项目中的合同管理 评论地址：https://www.jiaokey.com/book/detail/11394113.html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