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带一本书去上海</w:t>
      </w:r>
    </w:p>
    <w:p>
      <w:r>
        <w:rPr>
          <w:rFonts w:ascii="宋体" w:hAnsi="宋体" w:eastAsia="宋体"/>
          <w:sz w:val="24"/>
        </w:rPr>
        <w:t>张金全，杨德胜编著；徐振欧，徐小健，徐逢雪摄影；王彦，阿桂插图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带一本书去上海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张金全，杨德胜编著；徐振欧，徐小健，徐逢雪摄影；王彦，阿桂插图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本书出售、求购地址：https://www.jiaokey.com/book/detail/11394106.html</w:t>
      </w:r>
    </w:p>
    <w:p>
      <w:r>
        <w:t>更多相关图书推荐：https://www.jiaokey.com</w:t>
      </w:r>
    </w:p>
    <w:p>
      <w:r>
        <w:t>张金全，杨德胜编著；徐振欧，徐小健，徐逢雪摄影；王彦，阿桂插图 其他作品：https://www.jiaokey.com/tag/张金全，杨德胜编著；徐振欧，徐小健，徐逢雪摄影；王彦，阿桂插图.html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关键词搜索：https://www.jiaokey.com/tag/带一本书去上海.html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