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书名：民国惩治日本战犯汉奸案</w:t>
      </w:r>
    </w:p>
    <w:p>
      <w:r>
        <w:t>作者：韩淑芳，张建安等编著</w:t>
      </w:r>
    </w:p>
    <w:p>
      <w:r>
        <w:t>出版社：北京:群众出版社,2005.05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民国惩治日本战犯汉奸案 评论地址：https://www.jiaokey.com/book/detail/11394103.html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