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max综合小区效果图设计与制作</w:t>
      </w:r>
    </w:p>
    <w:p>
      <w:r>
        <w:rPr>
          <w:rFonts w:ascii="宋体" w:hAnsi="宋体" w:eastAsia="宋体"/>
          <w:sz w:val="24"/>
        </w:rPr>
        <w:t>高志清主编；张海青等编著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max综合小区效果图设计与制作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高志清主编；张海青等编著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本书出售、求购地址：https://www.jiaokey.com/book/detail/11394101.html</w:t>
      </w:r>
    </w:p>
    <w:p>
      <w:r>
        <w:t>更多相关图书推荐：https://www.jiaokey.com</w:t>
      </w:r>
    </w:p>
    <w:p>
      <w:r>
        <w:t>高志清主编；张海青等编著 其他作品：https://www.jiaokey.com/tag/高志清主编；张海青等编著.html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max综合小区效果图设计与制作.html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