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书名：另类营销  换个想法赚大钱</w:t>
      </w:r>
    </w:p>
    <w:p>
      <w:r>
        <w:t>作者：（美）乔恩·斯波尔斯特拉（Jon Spoelstra）著；杨晴川译</w:t>
      </w:r>
    </w:p>
    <w:p>
      <w:r>
        <w:t>出版社：北京:中央编译出版社,2005.05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另类营销  换个想法赚大钱 评论地址：https://www.jiaokey.com/book/detail/11394083.html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