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眼眶病与整形</w:t>
      </w:r>
    </w:p>
    <w:p>
      <w:r>
        <w:rPr>
          <w:rFonts w:ascii="宋体" w:hAnsi="宋体" w:eastAsia="宋体"/>
          <w:sz w:val="24"/>
        </w:rPr>
        <w:t>Robert B.Penne原著；钱江，袁一飞译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眼眶病与整形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B.Penne原著；钱江，袁一飞译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本书出售、求购地址：https://www.jiaokey.com/book/detail/11394080.html</w:t>
      </w:r>
    </w:p>
    <w:p>
      <w:r>
        <w:t>更多相关图书推荐：https://www.jiaokey.com</w:t>
      </w:r>
    </w:p>
    <w:p>
      <w:r>
        <w:t>Robert B.Penne原著；钱江，袁一飞译 其他作品：https://www.jiaokey.com/tag/Robert B.Penne原著；钱江，袁一飞译.html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关键词搜索：https://www.jiaokey.com/tag/眼眶病与整形.html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