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  世界近现代史学习提要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  世界近现代史学习提要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关键词搜索：https://www.jiaokey.com/tag/中国近现代史  世界近现代史学习提要.html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