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稳定型经济  风险越小、机会越大的管理学</w:t>
      </w:r>
    </w:p>
    <w:p>
      <w:r>
        <w:rPr>
          <w:rFonts w:ascii="宋体" w:hAnsi="宋体" w:eastAsia="宋体"/>
          <w:sz w:val="24"/>
        </w:rPr>
        <w:t>陈世清编著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稳定型经济  风险越小、机会越大的管理学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本书出售、求购地址：https://www.jiaokey.com/book/detail/11394071.html</w:t>
      </w:r>
    </w:p>
    <w:p>
      <w:r>
        <w:t>更多相关图书推荐：https://www.jiaokey.com</w:t>
      </w:r>
    </w:p>
    <w:p>
      <w:r>
        <w:t>陈世清编著 其他作品：https://www.jiaokey.com/tag/陈世清编著.html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关键词搜索：https://www.jiaokey.com/tag/稳定型经济  风险越小、机会越大的管理学.html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