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书名：联合国新闻自由会议决议全文</w:t>
      </w:r>
    </w:p>
    <w:p>
      <w:r>
        <w:t>作者：马星野著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联合国新闻自由会议决议全文 评论地址：https://www.jiaokey.com/book/detail/11394059.html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