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书名：古代金铜造像</w:t>
      </w:r>
    </w:p>
    <w:p>
      <w:r>
        <w:t>作者：铁源主编</w:t>
      </w:r>
    </w:p>
    <w:p>
      <w:r>
        <w:t>出版社：北京:华龄出版社,2005.05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古代金铜造像 评论地址：https://www.jiaokey.com/book/detail/11394046.html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