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信息整合的新竞争力  打造企业独一无二的竞争优势</w:t>
      </w:r>
    </w:p>
    <w:p>
      <w:r>
        <w:rPr>
          <w:rFonts w:ascii="宋体" w:hAnsi="宋体" w:eastAsia="宋体"/>
          <w:sz w:val="24"/>
        </w:rPr>
        <w:t>（美）马克·赫德（Mark Hurd），（美）拉尔斯·尼伯格（Lars Nyberg）著；王继平译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信息整合的新竞争力  打造企业独一无二的竞争优势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（美）马克·赫德（Mark Hurd），（美）拉尔斯·尼伯格（Lars Nyberg）著；王继平译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本书出售、求购地址：https://www.jiaokey.com/book/detail/11394032.html</w:t>
      </w:r>
    </w:p>
    <w:p>
      <w:r>
        <w:t>更多相关图书推荐：https://www.jiaokey.com</w:t>
      </w:r>
    </w:p>
    <w:p>
      <w:r>
        <w:t>（美）马克·赫德（Mark Hurd），（美）拉尔斯·尼伯格（Lars Nyberg）著；王继平译 其他作品：https://www.jiaokey.com/tag/（美）马克·赫德（Mark Hurd），（美）拉尔斯·尼伯格（Lars Nyberg）著；王继平译.html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关键词搜索：https://www.jiaokey.com/tag/信息整合的新竞争力  打造企业独一无二的竞争优势.html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