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管理的现在和未来 MIT斯隆管理学院的观点</w:t>
      </w:r>
    </w:p>
    <w:p>
      <w:r>
        <w:rPr>
          <w:rFonts w:ascii="宋体" w:hAnsi="宋体" w:eastAsia="宋体"/>
          <w:sz w:val="24"/>
        </w:rPr>
        <w:t>（美）托马斯·科汉（Thomas A.Kochan），（美）理查德·施马伦奇（Richard L. Schmalensee）编；周建译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管理的现在和未来 MIT斯隆管理学院的观点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（美）托马斯·科汉（Thomas A.Kochan），（美）理查德·施马伦奇（Richard L. Schmalensee）编；周建译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本书出售、求购地址：https://www.jiaokey.com/book/detail/11394031.html</w:t>
      </w:r>
    </w:p>
    <w:p>
      <w:r>
        <w:t>更多相关图书推荐：https://www.jiaokey.com</w:t>
      </w:r>
    </w:p>
    <w:p>
      <w:r>
        <w:t>（美）托马斯·科汉（Thomas A.Kochan），（美）理查德·施马伦奇（Richard L. Schmalensee）编；周建译 其他作品：https://www.jiaokey.com/tag/（美）托马斯·科汉（Thomas A.Kochan），（美）理查德·施马伦奇（Richard L. Schmalensee）编；周建译.html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关键词搜索：https://www.jiaokey.com/tag/管理的现在和未来 MIT斯隆管理学院的观点.html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